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63FA" w14:textId="77777777" w:rsidR="00C54030" w:rsidRDefault="00000000">
      <w:pPr>
        <w:pStyle w:val="NachrufTitel"/>
      </w:pPr>
      <w:r>
        <w:rPr>
          <w:smallCaps/>
        </w:rPr>
        <w:t>Nachruf</w:t>
      </w:r>
    </w:p>
    <w:p w14:paraId="438E3DB2" w14:textId="7D8E54DF" w:rsidR="00C54030" w:rsidRDefault="00000000">
      <w:pPr>
        <w:pStyle w:val="NachrufUntertitel"/>
        <w:pBdr>
          <w:bottom w:val="single" w:sz="8" w:space="28" w:color="BDB6AA"/>
        </w:pBdr>
      </w:pPr>
      <w:r>
        <w:rPr>
          <w:sz w:val="30"/>
        </w:rPr>
        <w:t>[Vorname Nachname]</w:t>
      </w:r>
      <w:r>
        <w:br/>
        <w:t>[Geburtsdatum] - [Sterbedatum]</w:t>
      </w:r>
      <w:r>
        <w:br/>
        <w:t>[Mitglied/Funktion] im [Verein]</w:t>
      </w:r>
    </w:p>
    <w:p w14:paraId="42E1A144" w14:textId="77777777" w:rsidR="00C54030" w:rsidRDefault="00000000">
      <w:pPr>
        <w:pStyle w:val="NachrufText"/>
      </w:pPr>
      <w:r>
        <w:t>Mit großer Betroffenheit nehmen wir Abschied von unserem Vereinsmitglied [Vorname Nachname], das am [Sterbedatum] im Alter von [Alter] Jahren verstorben ist. [Vorname Nachname] gehörte unserem Verein seit [Jahr] an und war uns über viele Jahre eng verbunden.</w:t>
      </w:r>
    </w:p>
    <w:p w14:paraId="64F4921B" w14:textId="77777777" w:rsidR="00C54030" w:rsidRDefault="00000000">
      <w:pPr>
        <w:pStyle w:val="NachrufText"/>
      </w:pPr>
      <w:r>
        <w:t>Durch [sein/ihr] Engagement, [seine/ihre] Verlässlichkeit und [seine/ihre] freundliche Art hat [er/sie] unser Vereinsleben mitgeprägt. Ob als [Funktion/Aufgabe] oder als treues Mitglied in unserer Gemeinschaft: [Sein/Ihr] Einsatz verdient unseren aufrichtigen Dank.</w:t>
      </w:r>
    </w:p>
    <w:p w14:paraId="1595FEF0" w14:textId="77777777" w:rsidR="00C54030" w:rsidRDefault="00000000">
      <w:pPr>
        <w:pStyle w:val="NachrufText"/>
      </w:pPr>
      <w:r>
        <w:t>Wir verlieren einen Menschen, der unserem Verein viel bedeutet hat. Unser Mitgefühl gilt [seiner/ihrer] Familie, den Angehörigen und allen, die um [Vorname Nachname] trauern.</w:t>
      </w:r>
    </w:p>
    <w:p w14:paraId="3661EA98" w14:textId="77777777" w:rsidR="00C54030" w:rsidRDefault="00000000">
      <w:pPr>
        <w:pStyle w:val="NachrufText"/>
      </w:pPr>
      <w:r>
        <w:t>Wir werden [ihm/ihr] ein ehrendes Andenken bewahren.</w:t>
      </w:r>
    </w:p>
    <w:p w14:paraId="6571A5E7" w14:textId="77777777" w:rsidR="00C54030" w:rsidRDefault="00000000">
      <w:pPr>
        <w:pStyle w:val="NachrufAbschluss"/>
      </w:pPr>
      <w:r>
        <w:t>In dankbarer Erinnerung</w:t>
      </w:r>
      <w:r>
        <w:br/>
        <w:t>Der Vorstand und die Mitglieder des [Verein]</w:t>
      </w:r>
    </w:p>
    <w:sectPr w:rsidR="00C54030" w:rsidSect="00034616">
      <w:pgSz w:w="11906" w:h="16838"/>
      <w:pgMar w:top="1701" w:right="1616" w:bottom="1531" w:left="16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52528">
    <w:abstractNumId w:val="8"/>
  </w:num>
  <w:num w:numId="2" w16cid:durableId="2009207505">
    <w:abstractNumId w:val="6"/>
  </w:num>
  <w:num w:numId="3" w16cid:durableId="333269054">
    <w:abstractNumId w:val="5"/>
  </w:num>
  <w:num w:numId="4" w16cid:durableId="53509216">
    <w:abstractNumId w:val="4"/>
  </w:num>
  <w:num w:numId="5" w16cid:durableId="1978782">
    <w:abstractNumId w:val="7"/>
  </w:num>
  <w:num w:numId="6" w16cid:durableId="313338787">
    <w:abstractNumId w:val="3"/>
  </w:num>
  <w:num w:numId="7" w16cid:durableId="2081902251">
    <w:abstractNumId w:val="2"/>
  </w:num>
  <w:num w:numId="8" w16cid:durableId="191384646">
    <w:abstractNumId w:val="1"/>
  </w:num>
  <w:num w:numId="9" w16cid:durableId="140071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4697D"/>
    <w:rsid w:val="00AA1D8D"/>
    <w:rsid w:val="00B47730"/>
    <w:rsid w:val="00C54030"/>
    <w:rsid w:val="00CB0664"/>
    <w:rsid w:val="00D31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7F56EF6"/>
  <w14:defaultImageDpi w14:val="300"/>
  <w15:docId w15:val="{35604BDB-9A37-BB49-9F01-31385DDA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180" w:line="283" w:lineRule="auto"/>
    </w:pPr>
    <w:rPr>
      <w:rFonts w:ascii="Garamond" w:hAnsi="Garamond"/>
      <w:color w:val="2C2A26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chrufTitel">
    <w:name w:val="Nachruf Titel"/>
    <w:basedOn w:val="Standard"/>
    <w:pPr>
      <w:keepNext/>
      <w:spacing w:after="60"/>
      <w:jc w:val="center"/>
    </w:pPr>
    <w:rPr>
      <w:color w:val="23211E"/>
      <w:sz w:val="54"/>
    </w:rPr>
  </w:style>
  <w:style w:type="paragraph" w:customStyle="1" w:styleId="NachrufUntertitel">
    <w:name w:val="Nachruf Untertitel"/>
    <w:basedOn w:val="Standard"/>
    <w:pPr>
      <w:keepNext/>
      <w:spacing w:after="400" w:line="269" w:lineRule="auto"/>
      <w:jc w:val="center"/>
    </w:pPr>
    <w:rPr>
      <w:i/>
      <w:color w:val="666056"/>
    </w:rPr>
  </w:style>
  <w:style w:type="paragraph" w:customStyle="1" w:styleId="NachrufText">
    <w:name w:val="Nachruf Text"/>
    <w:basedOn w:val="Standard"/>
    <w:pPr>
      <w:spacing w:line="293" w:lineRule="auto"/>
    </w:pPr>
    <w:rPr>
      <w:sz w:val="25"/>
    </w:rPr>
  </w:style>
  <w:style w:type="paragraph" w:customStyle="1" w:styleId="NachrufAbschluss">
    <w:name w:val="Nachruf Abschluss"/>
    <w:basedOn w:val="Standard"/>
    <w:pPr>
      <w:spacing w:before="300" w:after="0" w:line="276" w:lineRule="auto"/>
    </w:pPr>
    <w:rPr>
      <w:b/>
      <w:color w:val="2321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804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Nachruf</dc:title>
  <dc:subject>Editable Nachruf-Vorlage für traueranzeigeonline.de</dc:subject>
  <dc:creator>traueranzeigeonline.de</dc:creator>
  <cp:keywords/>
  <dc:description>generated by python-docx</dc:description>
  <cp:lastModifiedBy>Michi Ruckstuhl</cp:lastModifiedBy>
  <cp:revision>2</cp:revision>
  <dcterms:created xsi:type="dcterms:W3CDTF">2013-12-23T23:15:00Z</dcterms:created>
  <dcterms:modified xsi:type="dcterms:W3CDTF">2026-05-22T14:58:00Z</dcterms:modified>
  <cp:category/>
  <dc:language>de-DE</dc:language>
</cp:coreProperties>
</file>