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0240" w14:textId="77777777" w:rsidR="00D1328C" w:rsidRDefault="00000000">
      <w:pPr>
        <w:pStyle w:val="NachrufTitel"/>
      </w:pPr>
      <w:r>
        <w:rPr>
          <w:smallCaps/>
        </w:rPr>
        <w:t>Nachruf</w:t>
      </w:r>
    </w:p>
    <w:p w14:paraId="64EA3594" w14:textId="477F965F" w:rsidR="00D1328C" w:rsidRDefault="00000000">
      <w:pPr>
        <w:pStyle w:val="NachrufUntertitel"/>
        <w:pBdr>
          <w:bottom w:val="single" w:sz="8" w:space="28" w:color="BDB6AA"/>
        </w:pBdr>
      </w:pPr>
      <w:r>
        <w:rPr>
          <w:sz w:val="30"/>
        </w:rPr>
        <w:t>[Vorname Nachname]</w:t>
      </w:r>
      <w:r>
        <w:br/>
        <w:t>[Geburtsdatum] - [Sterbedatum]</w:t>
      </w:r>
      <w:r>
        <w:br/>
        <w:t>[Position/Funktion] bei [Unternehmen]</w:t>
      </w:r>
    </w:p>
    <w:p w14:paraId="081650ED" w14:textId="77777777" w:rsidR="00D1328C" w:rsidRDefault="00000000">
      <w:pPr>
        <w:pStyle w:val="NachrufText"/>
      </w:pPr>
      <w:r>
        <w:t>Mit großer Trauer nehmen wir Abschied von [Vorname Nachname], [der/die] am [Sterbedatum] im Alter von [Alter] Jahren verstorben ist. [Vorname Nachname] war seit [Jahr] als [Position/Funktion] in unserem Unternehmen tätig und für uns eine geschätzte Kollegin/ein geschätzter Kollege.</w:t>
      </w:r>
    </w:p>
    <w:p w14:paraId="5B2B45A0" w14:textId="77777777" w:rsidR="00D1328C" w:rsidRDefault="00000000">
      <w:pPr>
        <w:pStyle w:val="NachrufText"/>
      </w:pPr>
      <w:r>
        <w:t>Mit fachlicher Kompetenz, Zuverlässigkeit und einem respektvollen Umgang prägte [er/sie] unser Team. [Seine/Ihre] Hilfsbereitschaft, [persönliche Eigenschaft] und die ruhige Art werden uns in dankbarer Erinnerung bleiben.</w:t>
      </w:r>
    </w:p>
    <w:p w14:paraId="261AE770" w14:textId="77777777" w:rsidR="00D1328C" w:rsidRDefault="00000000">
      <w:pPr>
        <w:pStyle w:val="NachrufText"/>
      </w:pPr>
      <w:r>
        <w:t>Wir verlieren mit [Vorname Nachname] einen wertvollen Menschen und eine geschätzte Kollegin/einen geschätzten Kollegen. Unser Mitgefühl gilt [seiner/ihrer] Familie, allen Angehörigen und Menschen, die [ihm/ihr] nahestanden.</w:t>
      </w:r>
    </w:p>
    <w:p w14:paraId="712D8522" w14:textId="77777777" w:rsidR="00D1328C" w:rsidRDefault="00000000">
      <w:pPr>
        <w:pStyle w:val="NachrufText"/>
      </w:pPr>
      <w:r>
        <w:t>Wir werden [Vorname Nachname] ein ehrendes Andenken bewahren.</w:t>
      </w:r>
    </w:p>
    <w:p w14:paraId="7A595432" w14:textId="77777777" w:rsidR="00D1328C" w:rsidRDefault="00000000">
      <w:pPr>
        <w:pStyle w:val="NachrufAbschluss"/>
      </w:pPr>
      <w:r>
        <w:t>In stiller Anteilnahme</w:t>
      </w:r>
      <w:r>
        <w:br/>
        <w:t>[Geschäftsleitung]</w:t>
      </w:r>
      <w:r>
        <w:br/>
        <w:t>[Kolleginnen und Kollegen / Abteilung]</w:t>
      </w:r>
      <w:r>
        <w:br/>
        <w:t>[Unternehmen]</w:t>
      </w:r>
    </w:p>
    <w:sectPr w:rsidR="00D1328C" w:rsidSect="00034616">
      <w:pgSz w:w="11906" w:h="16838"/>
      <w:pgMar w:top="1701" w:right="1616" w:bottom="1531" w:left="161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175838">
    <w:abstractNumId w:val="8"/>
  </w:num>
  <w:num w:numId="2" w16cid:durableId="481387824">
    <w:abstractNumId w:val="6"/>
  </w:num>
  <w:num w:numId="3" w16cid:durableId="1598100495">
    <w:abstractNumId w:val="5"/>
  </w:num>
  <w:num w:numId="4" w16cid:durableId="380524161">
    <w:abstractNumId w:val="4"/>
  </w:num>
  <w:num w:numId="5" w16cid:durableId="1750737918">
    <w:abstractNumId w:val="7"/>
  </w:num>
  <w:num w:numId="6" w16cid:durableId="1485778362">
    <w:abstractNumId w:val="3"/>
  </w:num>
  <w:num w:numId="7" w16cid:durableId="894436917">
    <w:abstractNumId w:val="2"/>
  </w:num>
  <w:num w:numId="8" w16cid:durableId="762652631">
    <w:abstractNumId w:val="1"/>
  </w:num>
  <w:num w:numId="9" w16cid:durableId="152366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7E7A"/>
    <w:rsid w:val="00AA1D8D"/>
    <w:rsid w:val="00B47730"/>
    <w:rsid w:val="00CB0664"/>
    <w:rsid w:val="00D1328C"/>
    <w:rsid w:val="00D31A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2C2435B"/>
  <w14:defaultImageDpi w14:val="300"/>
  <w15:docId w15:val="{35604BDB-9A37-BB49-9F01-31385DDA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180" w:line="283" w:lineRule="auto"/>
    </w:pPr>
    <w:rPr>
      <w:rFonts w:ascii="Garamond" w:hAnsi="Garamond"/>
      <w:color w:val="2C2A26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achrufTitel">
    <w:name w:val="Nachruf Titel"/>
    <w:basedOn w:val="Standard"/>
    <w:pPr>
      <w:keepNext/>
      <w:spacing w:after="60"/>
      <w:jc w:val="center"/>
    </w:pPr>
    <w:rPr>
      <w:color w:val="23211E"/>
      <w:sz w:val="54"/>
    </w:rPr>
  </w:style>
  <w:style w:type="paragraph" w:customStyle="1" w:styleId="NachrufUntertitel">
    <w:name w:val="Nachruf Untertitel"/>
    <w:basedOn w:val="Standard"/>
    <w:pPr>
      <w:keepNext/>
      <w:spacing w:after="400" w:line="269" w:lineRule="auto"/>
      <w:jc w:val="center"/>
    </w:pPr>
    <w:rPr>
      <w:i/>
      <w:color w:val="666056"/>
    </w:rPr>
  </w:style>
  <w:style w:type="paragraph" w:customStyle="1" w:styleId="NachrufText">
    <w:name w:val="Nachruf Text"/>
    <w:basedOn w:val="Standard"/>
    <w:pPr>
      <w:spacing w:line="293" w:lineRule="auto"/>
    </w:pPr>
    <w:rPr>
      <w:sz w:val="25"/>
    </w:rPr>
  </w:style>
  <w:style w:type="paragraph" w:customStyle="1" w:styleId="NachrufAbschluss">
    <w:name w:val="Nachruf Abschluss"/>
    <w:basedOn w:val="Standard"/>
    <w:pPr>
      <w:spacing w:before="300" w:after="0" w:line="276" w:lineRule="auto"/>
    </w:pPr>
    <w:rPr>
      <w:b/>
      <w:color w:val="23211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855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Nachruf</dc:title>
  <dc:subject>Editable Nachruf-Vorlage für traueranzeigeonline.de</dc:subject>
  <dc:creator>traueranzeigeonline.de</dc:creator>
  <cp:keywords/>
  <dc:description>generated by python-docx</dc:description>
  <cp:lastModifiedBy>Michi Ruckstuhl</cp:lastModifiedBy>
  <cp:revision>2</cp:revision>
  <dcterms:created xsi:type="dcterms:W3CDTF">2013-12-23T23:15:00Z</dcterms:created>
  <dcterms:modified xsi:type="dcterms:W3CDTF">2026-05-22T14:58:00Z</dcterms:modified>
  <cp:category/>
  <dc:language>de-DE</dc:language>
</cp:coreProperties>
</file>