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69B3" w14:textId="77777777" w:rsidR="0085292F" w:rsidRDefault="00000000">
      <w:pPr>
        <w:pStyle w:val="NachrufTitel"/>
      </w:pPr>
      <w:r>
        <w:rPr>
          <w:smallCaps/>
        </w:rPr>
        <w:t>Nachruf</w:t>
      </w:r>
    </w:p>
    <w:p w14:paraId="5E4ABA0A" w14:textId="37ED5A34" w:rsidR="0085292F" w:rsidRDefault="00000000">
      <w:pPr>
        <w:pStyle w:val="NachrufUntertitel"/>
        <w:pBdr>
          <w:bottom w:val="single" w:sz="8" w:space="28" w:color="BDB6AA"/>
        </w:pBdr>
      </w:pPr>
      <w:r>
        <w:rPr>
          <w:sz w:val="30"/>
        </w:rPr>
        <w:t>[Dienstgrad/Funktion] [Vorname Nachname]</w:t>
      </w:r>
      <w:r>
        <w:br/>
        <w:t>[Geburtsdatum] - [Sterbedatum]</w:t>
      </w:r>
      <w:r>
        <w:br/>
        <w:t>[Organisation / Freiwillige Feuerwehr / Ortsverband]</w:t>
      </w:r>
    </w:p>
    <w:p w14:paraId="73CFEC71" w14:textId="77777777" w:rsidR="0085292F" w:rsidRDefault="00000000">
      <w:pPr>
        <w:pStyle w:val="NachrufText"/>
      </w:pPr>
      <w:r>
        <w:t>Mit tiefer Betroffenheit nehmen wir Abschied von [Dienstgrad/Funktion] [Vorname Nachname], der/die am [Sterbedatum] im Alter von [Alter] Jahren verstorben ist. [Vorname Nachname] war seit [Jahr] Mitglied der [Freiwilligen Feuerwehr/Organisation] und hat sich über viele Jahre ehrenamtlich für unsere Gemeinschaft eingesetzt.</w:t>
      </w:r>
    </w:p>
    <w:p w14:paraId="0AAEB0F4" w14:textId="77777777" w:rsidR="0085292F" w:rsidRDefault="00000000">
      <w:pPr>
        <w:pStyle w:val="NachrufText"/>
      </w:pPr>
      <w:r>
        <w:t>[Seine/Ihre] Einsatzbereitschaft, Verantwortungsbewusstsein und Kameradschaft haben [ihn/sie] ausgezeichnet. In [seiner/ihrer] Funktion als [Funktion/Aufgabe] war [er/sie] vielen von uns ein verlässlicher Mensch und ein geschätztes Vorbild.</w:t>
      </w:r>
    </w:p>
    <w:p w14:paraId="6AC72487" w14:textId="77777777" w:rsidR="0085292F" w:rsidRDefault="00000000">
      <w:pPr>
        <w:pStyle w:val="NachrufText"/>
      </w:pPr>
      <w:r>
        <w:t>Wir danken [Vorname Nachname] für [seinen/ihren] Dienst, [seine/ihre] Zeit und [seine/ihre] Verbundenheit. Unser aufrichtiges Mitgefühl gilt [seiner/ihrer] Familie, den Angehörigen sowie allen Freundinnen und Freunden.</w:t>
      </w:r>
    </w:p>
    <w:p w14:paraId="74D14F78" w14:textId="77777777" w:rsidR="0085292F" w:rsidRDefault="00000000">
      <w:pPr>
        <w:pStyle w:val="NachrufText"/>
      </w:pPr>
      <w:r>
        <w:t>Wir werden [Vorname Nachname] in dankbarer und ehrender Erinnerung behalten.</w:t>
      </w:r>
    </w:p>
    <w:p w14:paraId="1CE2952C" w14:textId="77777777" w:rsidR="0085292F" w:rsidRDefault="00000000">
      <w:pPr>
        <w:pStyle w:val="NachrufAbschluss"/>
      </w:pPr>
      <w:r>
        <w:t>In stillem Gedenken</w:t>
      </w:r>
      <w:r>
        <w:br/>
        <w:t>[Wehrleitung / Vorstand]</w:t>
      </w:r>
      <w:r>
        <w:br/>
        <w:t>[Kameradinnen und Kameraden]</w:t>
      </w:r>
      <w:r>
        <w:br/>
        <w:t>[Organisation]</w:t>
      </w:r>
    </w:p>
    <w:sectPr w:rsidR="0085292F" w:rsidSect="00034616">
      <w:pgSz w:w="11906" w:h="16838"/>
      <w:pgMar w:top="1701" w:right="1616" w:bottom="1531" w:left="161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7846355">
    <w:abstractNumId w:val="8"/>
  </w:num>
  <w:num w:numId="2" w16cid:durableId="1463232165">
    <w:abstractNumId w:val="6"/>
  </w:num>
  <w:num w:numId="3" w16cid:durableId="278297286">
    <w:abstractNumId w:val="5"/>
  </w:num>
  <w:num w:numId="4" w16cid:durableId="294258728">
    <w:abstractNumId w:val="4"/>
  </w:num>
  <w:num w:numId="5" w16cid:durableId="154346528">
    <w:abstractNumId w:val="7"/>
  </w:num>
  <w:num w:numId="6" w16cid:durableId="1052726961">
    <w:abstractNumId w:val="3"/>
  </w:num>
  <w:num w:numId="7" w16cid:durableId="2088721953">
    <w:abstractNumId w:val="2"/>
  </w:num>
  <w:num w:numId="8" w16cid:durableId="54015797">
    <w:abstractNumId w:val="1"/>
  </w:num>
  <w:num w:numId="9" w16cid:durableId="27001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C54"/>
    <w:rsid w:val="0006063C"/>
    <w:rsid w:val="0015074B"/>
    <w:rsid w:val="0029639D"/>
    <w:rsid w:val="00326F90"/>
    <w:rsid w:val="0085292F"/>
    <w:rsid w:val="00AA1D8D"/>
    <w:rsid w:val="00B47730"/>
    <w:rsid w:val="00CB0664"/>
    <w:rsid w:val="00D31A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1A5AF53"/>
  <w14:defaultImageDpi w14:val="300"/>
  <w15:docId w15:val="{35604BDB-9A37-BB49-9F01-31385DDA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180" w:line="283" w:lineRule="auto"/>
    </w:pPr>
    <w:rPr>
      <w:rFonts w:ascii="Garamond" w:hAnsi="Garamond"/>
      <w:color w:val="2C2A26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chrufTitel">
    <w:name w:val="Nachruf Titel"/>
    <w:basedOn w:val="Standard"/>
    <w:pPr>
      <w:keepNext/>
      <w:spacing w:after="60"/>
      <w:jc w:val="center"/>
    </w:pPr>
    <w:rPr>
      <w:color w:val="23211E"/>
      <w:sz w:val="54"/>
    </w:rPr>
  </w:style>
  <w:style w:type="paragraph" w:customStyle="1" w:styleId="NachrufUntertitel">
    <w:name w:val="Nachruf Untertitel"/>
    <w:basedOn w:val="Standard"/>
    <w:pPr>
      <w:keepNext/>
      <w:spacing w:after="400" w:line="269" w:lineRule="auto"/>
      <w:jc w:val="center"/>
    </w:pPr>
    <w:rPr>
      <w:i/>
      <w:color w:val="666056"/>
    </w:rPr>
  </w:style>
  <w:style w:type="paragraph" w:customStyle="1" w:styleId="NachrufText">
    <w:name w:val="Nachruf Text"/>
    <w:basedOn w:val="Standard"/>
    <w:pPr>
      <w:spacing w:line="293" w:lineRule="auto"/>
    </w:pPr>
    <w:rPr>
      <w:sz w:val="25"/>
    </w:rPr>
  </w:style>
  <w:style w:type="paragraph" w:customStyle="1" w:styleId="NachrufAbschluss">
    <w:name w:val="Nachruf Abschluss"/>
    <w:basedOn w:val="Standard"/>
    <w:pPr>
      <w:spacing w:before="300" w:after="0" w:line="276" w:lineRule="auto"/>
    </w:pPr>
    <w:rPr>
      <w:b/>
      <w:color w:val="2321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961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Nachruf</dc:title>
  <dc:subject>Editable Nachruf-Vorlage für traueranzeigeonline.de</dc:subject>
  <dc:creator>traueranzeigeonline.de</dc:creator>
  <cp:keywords/>
  <dc:description>generated by python-docx</dc:description>
  <cp:lastModifiedBy>Michi Ruckstuhl</cp:lastModifiedBy>
  <cp:revision>2</cp:revision>
  <dcterms:created xsi:type="dcterms:W3CDTF">2013-12-23T23:15:00Z</dcterms:created>
  <dcterms:modified xsi:type="dcterms:W3CDTF">2026-05-22T14:58:00Z</dcterms:modified>
  <cp:category/>
  <dc:language>de-DE</dc:language>
</cp:coreProperties>
</file>